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Lecture Notes and Practical Session Materials</w:t>
      </w:r>
    </w:p>
    <w:p>
      <w:pPr>
        <w:pStyle w:val="Heading1"/>
      </w:pPr>
      <w:r>
        <w:t>Week 1: Geography: Countries, Capital Cities, Nationalities, and Languages</w:t>
      </w:r>
    </w:p>
    <w:p>
      <w:pPr>
        <w:pStyle w:val="Heading2"/>
      </w:pPr>
      <w:r>
        <w:t>Lecture Notes</w:t>
      </w:r>
    </w:p>
    <w:p>
      <w:pPr>
        <w:pStyle w:val="Heading3"/>
      </w:pPr>
      <w:r>
        <w:t>Vocabulary</w:t>
      </w:r>
    </w:p>
    <w:p>
      <w:r>
        <w:t>Countries, capitals, and nationalities (e.g., French, Chinese, Brazilian). Common phrases for discussing geography.</w:t>
      </w:r>
    </w:p>
    <w:p>
      <w:pPr>
        <w:pStyle w:val="Heading3"/>
      </w:pPr>
      <w:r>
        <w:t>Grammar Focus</w:t>
      </w:r>
    </w:p>
    <w:p>
      <w:r>
        <w:t>Present Simple vs. Present Continuous (e.g., 'Paris is the capital of France' vs. 'We are currently studying world capitals').</w:t>
      </w:r>
    </w:p>
    <w:p>
      <w:pPr>
        <w:pStyle w:val="Heading3"/>
      </w:pPr>
      <w:r>
        <w:t>Reading Activity</w:t>
      </w:r>
    </w:p>
    <w:p>
      <w:r>
        <w:t>Study a world map and facts about countries and capitals (e.g., 'London is the capital of the United Kingdom').</w:t>
      </w:r>
    </w:p>
    <w:p>
      <w:pPr>
        <w:pStyle w:val="Heading3"/>
      </w:pPr>
      <w:r>
        <w:t>Listening &amp; Speaking</w:t>
      </w:r>
    </w:p>
    <w:p>
      <w:r>
        <w:t>Interactive map quiz: students identify and describe countries and their capitals.</w:t>
      </w:r>
    </w:p>
    <w:p>
      <w:pPr>
        <w:pStyle w:val="Heading3"/>
      </w:pPr>
      <w:r>
        <w:t>Writing Task</w:t>
      </w:r>
    </w:p>
    <w:p>
      <w:r>
        <w:t>Describe a country and its culture, focusing on geographical and national elements.</w:t>
      </w:r>
    </w:p>
    <w:p>
      <w:pPr>
        <w:pStyle w:val="Heading2"/>
      </w:pPr>
      <w:r>
        <w:t>Practical Session Notes</w:t>
      </w:r>
    </w:p>
    <w:p>
      <w:pPr>
        <w:pStyle w:val="Heading3"/>
      </w:pPr>
      <w:r>
        <w:t>Discussion</w:t>
      </w:r>
    </w:p>
    <w:p>
      <w:r>
        <w:t>Students share descriptions of countries, practicing pronunciation and vocabulary.</w:t>
      </w:r>
    </w:p>
    <w:p>
      <w:pPr>
        <w:pStyle w:val="Heading3"/>
      </w:pPr>
      <w:r>
        <w:t>Problem-Solving</w:t>
      </w:r>
    </w:p>
    <w:p>
      <w:r>
        <w:t>Group activity: solving geography-related tasks (e.g., identifying capital cities from scrambled letters, creating labeled maps).</w:t>
      </w:r>
    </w:p>
    <w:p>
      <w:pPr>
        <w:pStyle w:val="Heading1"/>
      </w:pPr>
      <w:r>
        <w:t>Week 2: Famous People (History, Diplomacy, and Politics)</w:t>
      </w:r>
    </w:p>
    <w:p>
      <w:pPr>
        <w:pStyle w:val="Heading2"/>
      </w:pPr>
      <w:r>
        <w:t>Lecture Notes</w:t>
      </w:r>
    </w:p>
    <w:p>
      <w:pPr>
        <w:pStyle w:val="Heading3"/>
      </w:pPr>
      <w:r>
        <w:t>Vocabulary</w:t>
      </w:r>
    </w:p>
    <w:p>
      <w:r>
        <w:t>Historical figures (e.g., Winston Churchill, Nelson Mandela, Mahatma Gandhi). Political and diplomacy terms.</w:t>
      </w:r>
    </w:p>
    <w:p>
      <w:pPr>
        <w:pStyle w:val="Heading3"/>
      </w:pPr>
      <w:r>
        <w:t>Grammar Focus</w:t>
      </w:r>
    </w:p>
    <w:p>
      <w:r>
        <w:t>Past Simple vs. Present Perfect (e.g., 'Churchill was the Prime Minister during WWII' vs. 'Mandela has influenced global leaders').</w:t>
      </w:r>
    </w:p>
    <w:p>
      <w:pPr>
        <w:pStyle w:val="Heading3"/>
      </w:pPr>
      <w:r>
        <w:t>Reading Activity</w:t>
      </w:r>
    </w:p>
    <w:p>
      <w:r>
        <w:t>Short biographies of famous leaders (e.g., Gandhi).</w:t>
      </w:r>
    </w:p>
    <w:p>
      <w:pPr>
        <w:pStyle w:val="Heading3"/>
      </w:pPr>
      <w:r>
        <w:t>Speaking Activity</w:t>
      </w:r>
    </w:p>
    <w:p>
      <w:r>
        <w:t>Presentations on world leaders and their contributions.</w:t>
      </w:r>
    </w:p>
    <w:p>
      <w:pPr>
        <w:pStyle w:val="Heading3"/>
      </w:pPr>
      <w:r>
        <w:t>Writing Task</w:t>
      </w:r>
    </w:p>
    <w:p>
      <w:r>
        <w:t>Comparative essay on leadership styles (e.g., Gandhi vs. Churchill).</w:t>
      </w:r>
    </w:p>
    <w:p>
      <w:pPr>
        <w:pStyle w:val="Heading2"/>
      </w:pPr>
      <w:r>
        <w:t>Practical Session Notes</w:t>
      </w:r>
    </w:p>
    <w:p>
      <w:pPr>
        <w:pStyle w:val="Heading3"/>
      </w:pPr>
      <w:r>
        <w:t>Debate</w:t>
      </w:r>
    </w:p>
    <w:p>
      <w:r>
        <w:t>Which world leader had the most lasting impact on global politics?</w:t>
      </w:r>
    </w:p>
    <w:p>
      <w:pPr>
        <w:pStyle w:val="Heading3"/>
      </w:pPr>
      <w:r>
        <w:t>Group Presentations</w:t>
      </w:r>
    </w:p>
    <w:p>
      <w:r>
        <w:t>Discuss the contributions of chosen historical figures in diplomacy.</w:t>
      </w:r>
    </w:p>
    <w:p>
      <w:pPr>
        <w:pStyle w:val="Heading1"/>
      </w:pPr>
      <w:r>
        <w:t>Week 3: History and the World of Politics</w:t>
      </w:r>
    </w:p>
    <w:p>
      <w:pPr>
        <w:pStyle w:val="Heading2"/>
      </w:pPr>
      <w:r>
        <w:t>Lecture Notes</w:t>
      </w:r>
    </w:p>
    <w:p>
      <w:pPr>
        <w:pStyle w:val="Heading3"/>
      </w:pPr>
      <w:r>
        <w:t>Vocabulary</w:t>
      </w:r>
    </w:p>
    <w:p>
      <w:r>
        <w:t>Political movements (e.g., Democracy, Socialism, Communism) and ideologies.</w:t>
      </w:r>
    </w:p>
    <w:p>
      <w:pPr>
        <w:pStyle w:val="Heading3"/>
      </w:pPr>
      <w:r>
        <w:t>Grammar Focus</w:t>
      </w:r>
    </w:p>
    <w:p>
      <w:r>
        <w:t>Past Continuous for historical events (e.g., 'The country was undergoing reforms during the revolution').</w:t>
      </w:r>
    </w:p>
    <w:p>
      <w:pPr>
        <w:pStyle w:val="Heading3"/>
      </w:pPr>
      <w:r>
        <w:t>Reading Activity</w:t>
      </w:r>
    </w:p>
    <w:p>
      <w:r>
        <w:t>Key political events and their impact on global history.</w:t>
      </w:r>
    </w:p>
    <w:p>
      <w:pPr>
        <w:pStyle w:val="Heading3"/>
      </w:pPr>
      <w:r>
        <w:t>Speaking Activity</w:t>
      </w:r>
    </w:p>
    <w:p>
      <w:r>
        <w:t>Group discussions on the influence of political events on history.</w:t>
      </w:r>
    </w:p>
    <w:p>
      <w:pPr>
        <w:pStyle w:val="Heading3"/>
      </w:pPr>
      <w:r>
        <w:t>Writing Task</w:t>
      </w:r>
    </w:p>
    <w:p>
      <w:r>
        <w:t>Create a timeline of a major political movement (e.g., The Civil Rights Movement).</w:t>
      </w:r>
    </w:p>
    <w:p>
      <w:pPr>
        <w:pStyle w:val="Heading2"/>
      </w:pPr>
      <w:r>
        <w:t>Practical Session Notes</w:t>
      </w:r>
    </w:p>
    <w:p>
      <w:pPr>
        <w:pStyle w:val="Heading3"/>
      </w:pPr>
      <w:r>
        <w:t>Case Study Discussion</w:t>
      </w:r>
    </w:p>
    <w:p>
      <w:r>
        <w:t>Analyze the impact of political events on modern society.</w:t>
      </w:r>
    </w:p>
    <w:p>
      <w:pPr>
        <w:pStyle w:val="Heading3"/>
      </w:pPr>
      <w:r>
        <w:t>Writing Exercise</w:t>
      </w:r>
    </w:p>
    <w:p>
      <w:r>
        <w:t>Timelines of major political events and their influence.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